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MS0061-01-2025-005336-72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Василечко Василия Петровича, </w:t>
      </w:r>
      <w:r>
        <w:rPr>
          <w:rStyle w:val="cat-UserDefinedgrp-2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В.П., являясь руководителем ТСЖ «МИРА 55/2», расположенного по адресу: г. Сургут, пр. Мира д. 55/2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ТСЖ «МИРА 55/2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ТСЖ «МИРА 55/2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Василечко Василия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1179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